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40" w:rsidRDefault="00BA7440" w:rsidP="00E84A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656A2" w:rsidRPr="00A63F0A" w:rsidRDefault="007656A2" w:rsidP="00E84A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6766E" w:rsidRPr="00A63F0A" w:rsidRDefault="00D477D7" w:rsidP="008676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ANEXO SEGUNDO AO EDITAL Nº 02</w:t>
      </w:r>
      <w:r w:rsidR="0086766E" w:rsidRPr="00A63F0A">
        <w:rPr>
          <w:rFonts w:ascii="Arial" w:hAnsi="Arial" w:cs="Arial"/>
          <w:b/>
          <w:sz w:val="28"/>
          <w:szCs w:val="28"/>
          <w:lang w:val="pt-BR"/>
        </w:rPr>
        <w:t>/2026</w:t>
      </w:r>
      <w:r w:rsidR="005944B8" w:rsidRPr="00A63F0A">
        <w:rPr>
          <w:rFonts w:ascii="Arial" w:hAnsi="Arial" w:cs="Arial"/>
          <w:b/>
          <w:sz w:val="28"/>
          <w:szCs w:val="28"/>
          <w:lang w:val="pt-BR"/>
        </w:rPr>
        <w:t xml:space="preserve"> –</w:t>
      </w:r>
      <w:r w:rsidR="0088570E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86766E" w:rsidRPr="00A63F0A">
        <w:rPr>
          <w:rFonts w:ascii="Arial" w:hAnsi="Arial" w:cs="Arial"/>
          <w:b/>
          <w:sz w:val="28"/>
          <w:szCs w:val="28"/>
          <w:lang w:val="pt-BR"/>
        </w:rPr>
        <w:t xml:space="preserve">FEIRA </w:t>
      </w:r>
      <w:r w:rsidR="00121071">
        <w:rPr>
          <w:rFonts w:ascii="Arial" w:hAnsi="Arial" w:cs="Arial"/>
          <w:b/>
          <w:sz w:val="28"/>
          <w:szCs w:val="28"/>
          <w:lang w:val="pt-BR"/>
        </w:rPr>
        <w:t>MEDIEVAL</w:t>
      </w:r>
      <w:r w:rsidR="0086766E" w:rsidRPr="00A63F0A">
        <w:rPr>
          <w:rFonts w:ascii="Arial" w:hAnsi="Arial" w:cs="Arial"/>
          <w:b/>
          <w:sz w:val="28"/>
          <w:szCs w:val="28"/>
          <w:lang w:val="pt-BR"/>
        </w:rPr>
        <w:t xml:space="preserve"> DO COPMBM</w:t>
      </w:r>
    </w:p>
    <w:p w:rsidR="0086766E" w:rsidRPr="00A63F0A" w:rsidRDefault="0086766E" w:rsidP="00E84A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6766E" w:rsidRPr="00A63F0A" w:rsidRDefault="0086766E" w:rsidP="008676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63F0A">
        <w:rPr>
          <w:rFonts w:ascii="Arial" w:hAnsi="Arial" w:cs="Arial"/>
          <w:b/>
          <w:sz w:val="24"/>
          <w:szCs w:val="24"/>
          <w:lang w:val="pt-BR"/>
        </w:rPr>
        <w:t>FORMULÁRIO DE INSCRIÇÃO</w:t>
      </w:r>
      <w:r w:rsidR="004F6BCD">
        <w:rPr>
          <w:rFonts w:ascii="Arial" w:hAnsi="Arial" w:cs="Arial"/>
          <w:b/>
          <w:sz w:val="24"/>
          <w:szCs w:val="24"/>
          <w:lang w:val="pt-BR"/>
        </w:rPr>
        <w:t xml:space="preserve"> (</w:t>
      </w:r>
      <w:r w:rsidR="004F6BCD" w:rsidRPr="004F6BCD">
        <w:rPr>
          <w:rFonts w:ascii="Arial" w:hAnsi="Arial" w:cs="Arial"/>
          <w:b/>
          <w:sz w:val="24"/>
          <w:szCs w:val="24"/>
          <w:u w:val="single"/>
          <w:lang w:val="pt-BR"/>
        </w:rPr>
        <w:t>EXEMPLIFICATIVO)</w:t>
      </w:r>
    </w:p>
    <w:p w:rsidR="0086766E" w:rsidRPr="00A63F0A" w:rsidRDefault="0086766E" w:rsidP="00E84A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753FD" w:rsidRPr="00A63F0A" w:rsidRDefault="000753F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Nome</w:t>
      </w:r>
      <w:r w:rsidR="00A65AEA" w:rsidRPr="00A63F0A">
        <w:rPr>
          <w:rFonts w:ascii="Arial" w:hAnsi="Arial" w:cs="Arial"/>
          <w:b/>
          <w:sz w:val="16"/>
          <w:szCs w:val="16"/>
          <w:lang w:val="pt-BR"/>
        </w:rPr>
        <w:t xml:space="preserve"> da Empresa</w:t>
      </w:r>
      <w:r w:rsidRPr="00A63F0A">
        <w:rPr>
          <w:rFonts w:ascii="Arial" w:hAnsi="Arial" w:cs="Arial"/>
          <w:sz w:val="16"/>
          <w:szCs w:val="16"/>
          <w:lang w:val="pt-BR"/>
        </w:rPr>
        <w:t>:</w:t>
      </w:r>
      <w:r w:rsidR="00F219C9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="003E0D29">
        <w:rPr>
          <w:rFonts w:ascii="Arial" w:hAnsi="Arial" w:cs="Arial"/>
          <w:sz w:val="16"/>
          <w:szCs w:val="16"/>
          <w:lang w:val="pt-BR"/>
        </w:rPr>
        <w:t>xxxxxxxxxxxx</w:t>
      </w:r>
      <w:proofErr w:type="spellEnd"/>
    </w:p>
    <w:p w:rsidR="00A65AEA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A65AEA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CNPJ</w:t>
      </w:r>
      <w:r w:rsidR="001748B2">
        <w:rPr>
          <w:rFonts w:ascii="Arial" w:hAnsi="Arial" w:cs="Arial"/>
          <w:b/>
          <w:sz w:val="16"/>
          <w:szCs w:val="16"/>
          <w:lang w:val="pt-BR"/>
        </w:rPr>
        <w:t xml:space="preserve"> ou CPF</w:t>
      </w:r>
      <w:r w:rsidRPr="00A63F0A">
        <w:rPr>
          <w:rFonts w:ascii="Arial" w:hAnsi="Arial" w:cs="Arial"/>
          <w:b/>
          <w:sz w:val="16"/>
          <w:szCs w:val="16"/>
          <w:lang w:val="pt-BR"/>
        </w:rPr>
        <w:t>:</w:t>
      </w:r>
      <w:r w:rsidR="00D477D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="00D477D7">
        <w:rPr>
          <w:rFonts w:ascii="Arial" w:hAnsi="Arial" w:cs="Arial"/>
          <w:sz w:val="16"/>
          <w:szCs w:val="16"/>
          <w:lang w:val="pt-BR"/>
        </w:rPr>
        <w:t>xxxxxx</w:t>
      </w:r>
      <w:proofErr w:type="spellEnd"/>
    </w:p>
    <w:p w:rsidR="00A65AEA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A65AEA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Expositor</w:t>
      </w:r>
      <w:r w:rsidR="00F219C9">
        <w:rPr>
          <w:rFonts w:ascii="Arial" w:hAnsi="Arial" w:cs="Arial"/>
          <w:b/>
          <w:sz w:val="16"/>
          <w:szCs w:val="16"/>
          <w:lang w:val="pt-BR"/>
        </w:rPr>
        <w:t xml:space="preserve">: </w:t>
      </w:r>
      <w:proofErr w:type="spellStart"/>
      <w:r w:rsidR="0085364C">
        <w:rPr>
          <w:rFonts w:ascii="Arial" w:hAnsi="Arial" w:cs="Arial"/>
          <w:b/>
          <w:sz w:val="16"/>
          <w:szCs w:val="16"/>
          <w:lang w:val="pt-BR"/>
        </w:rPr>
        <w:t>xxxx</w:t>
      </w:r>
      <w:proofErr w:type="spellEnd"/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0753FD" w:rsidRPr="00A63F0A" w:rsidRDefault="000753F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CPF</w:t>
      </w:r>
      <w:r w:rsidR="00F219C9">
        <w:rPr>
          <w:rFonts w:ascii="Arial" w:hAnsi="Arial" w:cs="Arial"/>
          <w:b/>
          <w:sz w:val="16"/>
          <w:szCs w:val="16"/>
          <w:lang w:val="pt-BR"/>
        </w:rPr>
        <w:t xml:space="preserve">: </w:t>
      </w:r>
      <w:proofErr w:type="spellStart"/>
      <w:r w:rsidR="0085364C">
        <w:rPr>
          <w:rFonts w:ascii="Arial" w:hAnsi="Arial" w:cs="Arial"/>
          <w:b/>
          <w:sz w:val="16"/>
          <w:szCs w:val="16"/>
          <w:lang w:val="pt-BR"/>
        </w:rPr>
        <w:t>xxxx</w:t>
      </w:r>
      <w:proofErr w:type="spellEnd"/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0753FD" w:rsidRPr="00A63F0A" w:rsidRDefault="000753F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RG:</w:t>
      </w:r>
      <w:r w:rsidR="00F219C9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="0085364C">
        <w:rPr>
          <w:rFonts w:ascii="Arial" w:hAnsi="Arial" w:cs="Arial"/>
          <w:sz w:val="16"/>
          <w:szCs w:val="16"/>
          <w:lang w:val="pt-BR"/>
        </w:rPr>
        <w:t>xxxx</w:t>
      </w:r>
      <w:proofErr w:type="spellEnd"/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0753FD" w:rsidRPr="00A63F0A" w:rsidRDefault="00F3568B" w:rsidP="00F219C9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Endereço</w:t>
      </w:r>
      <w:r w:rsidR="00F219C9">
        <w:rPr>
          <w:rFonts w:ascii="Arial" w:hAnsi="Arial" w:cs="Arial"/>
          <w:b/>
          <w:sz w:val="16"/>
          <w:szCs w:val="16"/>
          <w:lang w:val="pt-BR"/>
        </w:rPr>
        <w:t xml:space="preserve">: </w:t>
      </w:r>
      <w:r w:rsidR="0085364C">
        <w:rPr>
          <w:rFonts w:ascii="Arial" w:hAnsi="Arial" w:cs="Arial"/>
          <w:b/>
          <w:sz w:val="16"/>
          <w:szCs w:val="16"/>
          <w:lang w:val="pt-BR"/>
        </w:rPr>
        <w:t>xxx</w:t>
      </w:r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0753FD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Telefones</w:t>
      </w:r>
      <w:r w:rsidR="00F3568B" w:rsidRPr="00A63F0A">
        <w:rPr>
          <w:rFonts w:ascii="Arial" w:hAnsi="Arial" w:cs="Arial"/>
          <w:b/>
          <w:sz w:val="16"/>
          <w:szCs w:val="16"/>
          <w:lang w:val="pt-BR"/>
        </w:rPr>
        <w:t>:</w:t>
      </w:r>
      <w:r w:rsidR="00007CE7" w:rsidRPr="00A63F0A">
        <w:rPr>
          <w:rFonts w:ascii="Arial" w:hAnsi="Arial" w:cs="Arial"/>
          <w:sz w:val="16"/>
          <w:szCs w:val="16"/>
          <w:lang w:val="pt-BR"/>
        </w:rPr>
        <w:t xml:space="preserve"> (</w:t>
      </w:r>
      <w:r w:rsidR="00F219C9">
        <w:rPr>
          <w:rFonts w:ascii="Arial" w:hAnsi="Arial" w:cs="Arial"/>
          <w:sz w:val="16"/>
          <w:szCs w:val="16"/>
          <w:lang w:val="pt-BR"/>
        </w:rPr>
        <w:t xml:space="preserve">31) </w:t>
      </w:r>
      <w:proofErr w:type="spellStart"/>
      <w:r w:rsidR="0085364C">
        <w:rPr>
          <w:rFonts w:ascii="Arial" w:hAnsi="Arial" w:cs="Arial"/>
          <w:sz w:val="16"/>
          <w:szCs w:val="16"/>
          <w:lang w:val="pt-BR"/>
        </w:rPr>
        <w:t>xxxx</w:t>
      </w:r>
      <w:proofErr w:type="spellEnd"/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0753FD" w:rsidRPr="00A63F0A" w:rsidRDefault="000753F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E-mail:</w:t>
      </w:r>
      <w:r w:rsidR="00F3568B" w:rsidRPr="00A63F0A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="0085364C">
        <w:rPr>
          <w:rFonts w:ascii="Arial" w:hAnsi="Arial" w:cs="Arial"/>
          <w:sz w:val="16"/>
          <w:szCs w:val="16"/>
          <w:lang w:val="pt-BR"/>
        </w:rPr>
        <w:t>xxxx</w:t>
      </w:r>
      <w:proofErr w:type="spellEnd"/>
    </w:p>
    <w:p w:rsidR="00F3568B" w:rsidRPr="00A63F0A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F3568B" w:rsidRPr="00A63F0A" w:rsidRDefault="00A65AEA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Site/Mídias Sociais</w:t>
      </w:r>
      <w:r w:rsidR="0085364C">
        <w:rPr>
          <w:rFonts w:ascii="Arial" w:hAnsi="Arial" w:cs="Arial"/>
          <w:b/>
          <w:sz w:val="16"/>
          <w:szCs w:val="16"/>
          <w:lang w:val="pt-BR"/>
        </w:rPr>
        <w:t xml:space="preserve">: </w:t>
      </w:r>
      <w:proofErr w:type="spellStart"/>
      <w:r w:rsidR="0085364C">
        <w:rPr>
          <w:rFonts w:ascii="Arial" w:hAnsi="Arial" w:cs="Arial"/>
          <w:b/>
          <w:sz w:val="16"/>
          <w:szCs w:val="16"/>
          <w:lang w:val="pt-BR"/>
        </w:rPr>
        <w:t>Instagram</w:t>
      </w:r>
      <w:proofErr w:type="spellEnd"/>
      <w:r w:rsidR="0085364C">
        <w:rPr>
          <w:rFonts w:ascii="Arial" w:hAnsi="Arial" w:cs="Arial"/>
          <w:b/>
          <w:sz w:val="16"/>
          <w:szCs w:val="16"/>
          <w:lang w:val="pt-BR"/>
        </w:rPr>
        <w:t xml:space="preserve"> - xx</w:t>
      </w:r>
    </w:p>
    <w:p w:rsidR="000753FD" w:rsidRPr="00A63F0A" w:rsidRDefault="000753FD" w:rsidP="00CA6047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Cat</w:t>
      </w:r>
      <w:r w:rsidR="00F3568B" w:rsidRPr="00A63F0A">
        <w:rPr>
          <w:rFonts w:ascii="Arial" w:hAnsi="Arial" w:cs="Arial"/>
          <w:b/>
          <w:sz w:val="16"/>
          <w:szCs w:val="16"/>
          <w:lang w:val="pt-BR"/>
        </w:rPr>
        <w:t>egoria e descrição dos produtos</w:t>
      </w:r>
      <w:r w:rsidR="00F3568B" w:rsidRPr="00A63F0A">
        <w:rPr>
          <w:rFonts w:ascii="Arial" w:hAnsi="Arial" w:cs="Arial"/>
          <w:sz w:val="16"/>
          <w:szCs w:val="16"/>
          <w:lang w:val="pt-BR"/>
        </w:rPr>
        <w:t>:</w:t>
      </w:r>
    </w:p>
    <w:p w:rsidR="004C78BD" w:rsidRPr="00A63F0A" w:rsidRDefault="004C78BD" w:rsidP="00CA6047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  <w:sectPr w:rsidR="004C78BD" w:rsidRPr="00A63F0A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lastRenderedPageBreak/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</w:t>
      </w:r>
      <w:r w:rsidR="001748B2">
        <w:rPr>
          <w:rFonts w:ascii="Arial" w:hAnsi="Arial" w:cs="Arial"/>
          <w:sz w:val="16"/>
          <w:szCs w:val="16"/>
          <w:lang w:val="pt-BR" w:eastAsia="pt-BR"/>
        </w:rPr>
        <w:t>Roupa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</w:t>
      </w:r>
      <w:proofErr w:type="gramStart"/>
      <w:r w:rsidRPr="00A63F0A">
        <w:rPr>
          <w:rFonts w:ascii="Arial" w:hAnsi="Arial" w:cs="Arial"/>
          <w:sz w:val="16"/>
          <w:szCs w:val="16"/>
          <w:lang w:val="pt-BR" w:eastAsia="pt-BR"/>
        </w:rPr>
        <w:t>feminina</w:t>
      </w:r>
      <w:r w:rsidR="001748B2">
        <w:rPr>
          <w:rFonts w:ascii="Arial" w:hAnsi="Arial" w:cs="Arial"/>
          <w:sz w:val="16"/>
          <w:szCs w:val="16"/>
          <w:lang w:val="pt-BR" w:eastAsia="pt-BR"/>
        </w:rPr>
        <w:t>/masculina</w:t>
      </w:r>
      <w:proofErr w:type="gramEnd"/>
      <w:r w:rsidR="001748B2">
        <w:rPr>
          <w:rFonts w:ascii="Arial" w:hAnsi="Arial" w:cs="Arial"/>
          <w:sz w:val="16"/>
          <w:szCs w:val="16"/>
          <w:lang w:val="pt-BR" w:eastAsia="pt-BR"/>
        </w:rPr>
        <w:t xml:space="preserve"> (moldes medieval)</w:t>
      </w:r>
    </w:p>
    <w:p w:rsidR="004C78BD" w:rsidRPr="00A63F0A" w:rsidRDefault="0085364C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>
        <w:rPr>
          <w:rFonts w:ascii="Arial" w:hAnsi="Segoe UI Symbol" w:cs="Arial"/>
          <w:sz w:val="16"/>
          <w:szCs w:val="16"/>
          <w:lang w:val="pt-BR" w:eastAsia="pt-BR"/>
        </w:rPr>
        <w:t>(</w:t>
      </w:r>
      <w:r w:rsidR="00F219C9">
        <w:rPr>
          <w:rFonts w:ascii="Arial" w:hAnsi="Segoe UI Symbol" w:cs="Arial"/>
          <w:sz w:val="16"/>
          <w:szCs w:val="16"/>
          <w:lang w:val="pt-BR" w:eastAsia="pt-BR"/>
        </w:rPr>
        <w:t>)</w:t>
      </w:r>
      <w:r w:rsidR="004C78BD" w:rsidRPr="00A63F0A">
        <w:rPr>
          <w:rFonts w:ascii="Arial" w:hAnsi="Arial" w:cs="Arial"/>
          <w:sz w:val="16"/>
          <w:szCs w:val="16"/>
          <w:lang w:val="pt-BR" w:eastAsia="pt-BR"/>
        </w:rPr>
        <w:t xml:space="preserve"> </w:t>
      </w:r>
      <w:r w:rsidR="001748B2">
        <w:rPr>
          <w:rFonts w:ascii="Arial" w:hAnsi="Arial" w:cs="Arial"/>
          <w:sz w:val="16"/>
          <w:szCs w:val="16"/>
          <w:lang w:val="pt-BR" w:eastAsia="pt-BR"/>
        </w:rPr>
        <w:t>Roupa</w:t>
      </w:r>
      <w:r w:rsidR="004C78BD" w:rsidRPr="00A63F0A">
        <w:rPr>
          <w:rFonts w:ascii="Arial" w:hAnsi="Arial" w:cs="Arial"/>
          <w:sz w:val="16"/>
          <w:szCs w:val="16"/>
          <w:lang w:val="pt-BR" w:eastAsia="pt-BR"/>
        </w:rPr>
        <w:t xml:space="preserve"> infantil</w:t>
      </w:r>
      <w:r w:rsidR="001748B2">
        <w:rPr>
          <w:rFonts w:ascii="Arial" w:hAnsi="Arial" w:cs="Arial"/>
          <w:sz w:val="16"/>
          <w:szCs w:val="16"/>
          <w:lang w:val="pt-BR" w:eastAsia="pt-BR"/>
        </w:rPr>
        <w:t xml:space="preserve"> (moldes medievais)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</w:t>
      </w:r>
      <w:r w:rsidR="001748B2">
        <w:rPr>
          <w:rFonts w:ascii="Arial" w:hAnsi="Arial" w:cs="Arial"/>
          <w:sz w:val="16"/>
          <w:szCs w:val="16"/>
          <w:lang w:val="pt-BR" w:eastAsia="pt-BR"/>
        </w:rPr>
        <w:t>Canecas, copos, utensílios (medievais</w:t>
      </w:r>
      <w:proofErr w:type="gramStart"/>
      <w:r w:rsidR="001748B2">
        <w:rPr>
          <w:rFonts w:ascii="Arial" w:hAnsi="Arial" w:cs="Arial"/>
          <w:sz w:val="16"/>
          <w:szCs w:val="16"/>
          <w:lang w:val="pt-BR" w:eastAsia="pt-BR"/>
        </w:rPr>
        <w:t>)</w:t>
      </w:r>
      <w:proofErr w:type="gramEnd"/>
    </w:p>
    <w:p w:rsidR="004C78BD" w:rsidRPr="00A63F0A" w:rsidRDefault="00F219C9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>
        <w:rPr>
          <w:rFonts w:ascii="Arial" w:hAnsi="Segoe UI Symbol" w:cs="Arial"/>
          <w:sz w:val="16"/>
          <w:szCs w:val="16"/>
          <w:lang w:val="pt-BR" w:eastAsia="pt-BR"/>
        </w:rPr>
        <w:t>(x)</w:t>
      </w:r>
      <w:r w:rsidR="004C78BD" w:rsidRPr="00A63F0A">
        <w:rPr>
          <w:rFonts w:ascii="Arial" w:hAnsi="Arial" w:cs="Arial"/>
          <w:sz w:val="16"/>
          <w:szCs w:val="16"/>
          <w:lang w:val="pt-BR" w:eastAsia="pt-BR"/>
        </w:rPr>
        <w:t xml:space="preserve"> Acessórios / semijoias</w:t>
      </w:r>
      <w:r w:rsidR="001748B2">
        <w:rPr>
          <w:rFonts w:ascii="Arial" w:hAnsi="Arial" w:cs="Arial"/>
          <w:sz w:val="16"/>
          <w:szCs w:val="16"/>
          <w:lang w:val="pt-BR" w:eastAsia="pt-BR"/>
        </w:rPr>
        <w:t>/</w:t>
      </w:r>
      <w:proofErr w:type="spellStart"/>
      <w:r w:rsidR="009F3F06">
        <w:rPr>
          <w:rFonts w:ascii="Arial" w:hAnsi="Arial" w:cs="Arial"/>
          <w:sz w:val="16"/>
          <w:szCs w:val="16"/>
          <w:lang w:val="pt-BR" w:eastAsia="pt-BR"/>
        </w:rPr>
        <w:t>jóias</w:t>
      </w:r>
      <w:proofErr w:type="spellEnd"/>
      <w:r w:rsidR="009F3F06">
        <w:rPr>
          <w:rFonts w:ascii="Arial" w:hAnsi="Arial" w:cs="Arial"/>
          <w:sz w:val="16"/>
          <w:szCs w:val="16"/>
          <w:lang w:val="pt-BR" w:eastAsia="pt-BR"/>
        </w:rPr>
        <w:t xml:space="preserve"> (Moldes Medievais)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Calçados/bolsas</w:t>
      </w:r>
      <w:r w:rsidR="009F3F06">
        <w:rPr>
          <w:rFonts w:ascii="Arial" w:hAnsi="Arial" w:cs="Arial"/>
          <w:sz w:val="16"/>
          <w:szCs w:val="16"/>
          <w:lang w:val="pt-BR" w:eastAsia="pt-BR"/>
        </w:rPr>
        <w:t xml:space="preserve"> (Moldes Medievais)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Beleza, perfumaria e </w:t>
      </w:r>
      <w:proofErr w:type="gramStart"/>
      <w:r w:rsidRPr="00A63F0A">
        <w:rPr>
          <w:rFonts w:ascii="Arial" w:hAnsi="Arial" w:cs="Arial"/>
          <w:sz w:val="16"/>
          <w:szCs w:val="16"/>
          <w:lang w:val="pt-BR" w:eastAsia="pt-BR"/>
        </w:rPr>
        <w:t>cosméticos</w:t>
      </w:r>
      <w:proofErr w:type="gramEnd"/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Artesanato autoral</w:t>
      </w:r>
      <w:r w:rsidR="009F3F06">
        <w:rPr>
          <w:rFonts w:ascii="Arial" w:hAnsi="Arial" w:cs="Arial"/>
          <w:sz w:val="16"/>
          <w:szCs w:val="16"/>
          <w:lang w:val="pt-BR" w:eastAsia="pt-BR"/>
        </w:rPr>
        <w:t xml:space="preserve"> (Moldes Medievais)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Decoração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lastRenderedPageBreak/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Chocolates / doces artesanais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Gastronomia (embalados)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Produtos personalizados</w:t>
      </w:r>
    </w:p>
    <w:p w:rsidR="004C78BD" w:rsidRPr="00A63F0A" w:rsidRDefault="004C78BD" w:rsidP="004C78BD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Outros _______________</w:t>
      </w:r>
    </w:p>
    <w:p w:rsidR="004C78BD" w:rsidRPr="00A63F0A" w:rsidRDefault="004C78BD" w:rsidP="004C78BD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pt-BR" w:eastAsia="pt-BR"/>
        </w:rPr>
      </w:pPr>
    </w:p>
    <w:p w:rsidR="004C78BD" w:rsidRPr="00A63F0A" w:rsidRDefault="004C78B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  <w:sectPr w:rsidR="004C78BD" w:rsidRPr="00A63F0A" w:rsidSect="004C78B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b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lastRenderedPageBreak/>
        <w:t xml:space="preserve">Faixa Média de Preços 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  <w:sectPr w:rsidR="004C78BD" w:rsidRPr="00A63F0A" w:rsidSect="004C78B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lastRenderedPageBreak/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Até R$30.     </w:t>
      </w:r>
    </w:p>
    <w:p w:rsidR="004C78BD" w:rsidRPr="00A63F0A" w:rsidRDefault="00F219C9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>
        <w:rPr>
          <w:rFonts w:ascii="Arial" w:hAnsi="Segoe UI Symbol" w:cs="Arial"/>
          <w:sz w:val="16"/>
          <w:szCs w:val="16"/>
          <w:lang w:val="pt-BR" w:eastAsia="pt-BR"/>
        </w:rPr>
        <w:t xml:space="preserve">(x) </w:t>
      </w:r>
      <w:r w:rsidR="004C78BD" w:rsidRPr="00A63F0A">
        <w:rPr>
          <w:rFonts w:ascii="Arial" w:hAnsi="Arial" w:cs="Arial"/>
          <w:sz w:val="16"/>
          <w:szCs w:val="16"/>
          <w:lang w:val="pt-BR" w:eastAsia="pt-BR"/>
        </w:rPr>
        <w:t xml:space="preserve">R$30 – R$80.  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R$80 – R$150.   </w:t>
      </w:r>
    </w:p>
    <w:p w:rsidR="004C78BD" w:rsidRPr="00A63F0A" w:rsidRDefault="004C78BD" w:rsidP="00CA6047">
      <w:pPr>
        <w:spacing w:after="0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A63F0A">
        <w:rPr>
          <w:rFonts w:ascii="Arial" w:hAnsi="Segoe UI Symbol" w:cs="Arial"/>
          <w:sz w:val="16"/>
          <w:szCs w:val="16"/>
          <w:lang w:val="pt-BR" w:eastAsia="pt-BR"/>
        </w:rPr>
        <w:lastRenderedPageBreak/>
        <w:t>☐</w:t>
      </w:r>
      <w:r w:rsidRPr="00A63F0A">
        <w:rPr>
          <w:rFonts w:ascii="Arial" w:hAnsi="Arial" w:cs="Arial"/>
          <w:sz w:val="16"/>
          <w:szCs w:val="16"/>
          <w:lang w:val="pt-BR" w:eastAsia="pt-BR"/>
        </w:rPr>
        <w:t xml:space="preserve"> Acima de R$150</w:t>
      </w:r>
    </w:p>
    <w:p w:rsidR="004C78BD" w:rsidRPr="00A63F0A" w:rsidRDefault="004C78BD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  <w:sectPr w:rsidR="004C78BD" w:rsidRPr="00A63F0A" w:rsidSect="004C78B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CA6047" w:rsidRPr="00A63F0A" w:rsidRDefault="00CA6047" w:rsidP="000753F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pt-BR"/>
        </w:rPr>
      </w:pPr>
    </w:p>
    <w:p w:rsidR="00F3568B" w:rsidRPr="00A63F0A" w:rsidRDefault="00F86FE8" w:rsidP="000753F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 xml:space="preserve">Necessidade de Energia Elétrica </w:t>
      </w:r>
      <w:proofErr w:type="gramStart"/>
      <w:r w:rsidRPr="00A63F0A">
        <w:rPr>
          <w:rFonts w:ascii="Arial" w:hAnsi="Arial" w:cs="Arial"/>
          <w:sz w:val="16"/>
          <w:szCs w:val="16"/>
          <w:lang w:val="pt-BR"/>
        </w:rPr>
        <w:t xml:space="preserve">( </w:t>
      </w:r>
      <w:proofErr w:type="gramEnd"/>
      <w:r w:rsidR="00F219C9">
        <w:rPr>
          <w:rFonts w:ascii="Arial" w:hAnsi="Arial" w:cs="Arial"/>
          <w:sz w:val="16"/>
          <w:szCs w:val="16"/>
          <w:lang w:val="pt-BR"/>
        </w:rPr>
        <w:t>x</w:t>
      </w:r>
      <w:r w:rsidRPr="00A63F0A">
        <w:rPr>
          <w:rFonts w:ascii="Arial" w:hAnsi="Arial" w:cs="Arial"/>
          <w:sz w:val="16"/>
          <w:szCs w:val="16"/>
          <w:lang w:val="pt-BR"/>
        </w:rPr>
        <w:t xml:space="preserve"> ) Sim   </w:t>
      </w:r>
      <w:r w:rsidR="008705E0" w:rsidRPr="00A63F0A">
        <w:rPr>
          <w:rFonts w:ascii="Arial" w:hAnsi="Arial" w:cs="Arial"/>
          <w:sz w:val="16"/>
          <w:szCs w:val="16"/>
          <w:lang w:val="pt-BR"/>
        </w:rPr>
        <w:t>Especificar voltagem:</w:t>
      </w:r>
      <w:r w:rsidR="00F219C9">
        <w:rPr>
          <w:rFonts w:ascii="Arial" w:hAnsi="Arial" w:cs="Arial"/>
          <w:sz w:val="16"/>
          <w:szCs w:val="16"/>
          <w:lang w:val="pt-BR"/>
        </w:rPr>
        <w:t xml:space="preserve"> 110</w:t>
      </w:r>
      <w:r w:rsidRPr="00A63F0A">
        <w:rPr>
          <w:rFonts w:ascii="Arial" w:hAnsi="Arial" w:cs="Arial"/>
          <w:sz w:val="16"/>
          <w:szCs w:val="16"/>
          <w:lang w:val="pt-BR"/>
        </w:rPr>
        <w:t xml:space="preserve">  (   ) Não</w:t>
      </w:r>
      <w:r w:rsidR="00BE6AA8" w:rsidRPr="00A63F0A">
        <w:rPr>
          <w:rFonts w:ascii="Arial" w:hAnsi="Arial" w:cs="Arial"/>
          <w:sz w:val="16"/>
          <w:szCs w:val="16"/>
          <w:lang w:val="pt-BR"/>
        </w:rPr>
        <w:t xml:space="preserve">  - </w:t>
      </w:r>
    </w:p>
    <w:p w:rsidR="00F86FE8" w:rsidRPr="00A63F0A" w:rsidRDefault="00F86FE8" w:rsidP="000753F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pt-BR"/>
        </w:rPr>
      </w:pPr>
    </w:p>
    <w:p w:rsidR="00F3568B" w:rsidRPr="00A63F0A" w:rsidRDefault="00F86FE8" w:rsidP="00F219C9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A63F0A">
        <w:rPr>
          <w:rFonts w:ascii="Arial" w:hAnsi="Arial" w:cs="Arial"/>
          <w:b/>
          <w:sz w:val="16"/>
          <w:szCs w:val="16"/>
          <w:lang w:val="pt-BR"/>
        </w:rPr>
        <w:t>Descrição dos Equipamentos Elétricos</w:t>
      </w:r>
      <w:r w:rsidR="00951135" w:rsidRPr="00A63F0A">
        <w:rPr>
          <w:rFonts w:ascii="Arial" w:hAnsi="Arial" w:cs="Arial"/>
          <w:b/>
          <w:sz w:val="16"/>
          <w:szCs w:val="16"/>
          <w:lang w:val="pt-BR"/>
        </w:rPr>
        <w:t xml:space="preserve"> que</w:t>
      </w:r>
      <w:r w:rsidR="00951135" w:rsidRPr="00A63F0A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951135" w:rsidRPr="00A63F0A">
        <w:rPr>
          <w:rFonts w:ascii="Arial" w:hAnsi="Arial" w:cs="Arial"/>
          <w:b/>
          <w:sz w:val="16"/>
          <w:szCs w:val="16"/>
          <w:lang w:val="pt-BR"/>
        </w:rPr>
        <w:t>pretende utilizar</w:t>
      </w:r>
      <w:r w:rsidR="00F219C9">
        <w:rPr>
          <w:rFonts w:ascii="Arial" w:hAnsi="Arial" w:cs="Arial"/>
          <w:b/>
          <w:sz w:val="16"/>
          <w:szCs w:val="16"/>
          <w:lang w:val="pt-BR"/>
        </w:rPr>
        <w:t>: Carregador</w:t>
      </w:r>
    </w:p>
    <w:p w:rsidR="00F86FE8" w:rsidRPr="00A63F0A" w:rsidRDefault="00F219C9" w:rsidP="00F86FE8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pt-BR"/>
        </w:rPr>
      </w:pPr>
      <w:r>
        <w:rPr>
          <w:rFonts w:ascii="Arial" w:hAnsi="Segoe UI Symbol" w:cs="Arial"/>
          <w:b/>
          <w:bCs/>
          <w:lang w:val="pt-BR" w:eastAsia="pt-BR"/>
        </w:rPr>
        <w:t>(x)</w:t>
      </w:r>
      <w:r w:rsidR="00F86FE8" w:rsidRPr="00A63F0A">
        <w:rPr>
          <w:rFonts w:ascii="Arial" w:hAnsi="Arial" w:cs="Arial"/>
          <w:b/>
          <w:bCs/>
          <w:lang w:val="pt-BR" w:eastAsia="pt-BR"/>
        </w:rPr>
        <w:t xml:space="preserve"> </w:t>
      </w:r>
      <w:r w:rsidR="00F86FE8" w:rsidRPr="00A63F0A">
        <w:rPr>
          <w:rFonts w:ascii="Arial" w:hAnsi="Arial" w:cs="Arial"/>
          <w:b/>
          <w:bCs/>
          <w:lang w:val="pt-BR"/>
        </w:rPr>
        <w:t>Declaro que li e aceito as condições do Edital</w:t>
      </w:r>
    </w:p>
    <w:p w:rsidR="00F86FE8" w:rsidRPr="00A63F0A" w:rsidRDefault="00F86FE8" w:rsidP="00F86FE8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pt-BR"/>
        </w:rPr>
      </w:pPr>
    </w:p>
    <w:p w:rsidR="00F86FE8" w:rsidRPr="00F219C9" w:rsidRDefault="00F86FE8" w:rsidP="00F86FE8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pt-BR" w:eastAsia="pt-BR"/>
        </w:rPr>
      </w:pPr>
      <w:r w:rsidRPr="00F219C9">
        <w:rPr>
          <w:rFonts w:ascii="Arial" w:hAnsi="Arial" w:cs="Arial"/>
          <w:sz w:val="16"/>
          <w:szCs w:val="16"/>
          <w:lang w:val="pt-BR"/>
        </w:rPr>
        <w:t xml:space="preserve">Belo Horizonte, </w:t>
      </w:r>
      <w:r w:rsidR="00D477D7">
        <w:rPr>
          <w:rFonts w:ascii="Arial" w:hAnsi="Arial" w:cs="Arial"/>
          <w:sz w:val="16"/>
          <w:szCs w:val="16"/>
          <w:lang w:val="pt-BR"/>
        </w:rPr>
        <w:t>_</w:t>
      </w:r>
      <w:r w:rsidR="007656A2">
        <w:rPr>
          <w:rFonts w:ascii="Arial" w:hAnsi="Arial" w:cs="Arial"/>
          <w:sz w:val="16"/>
          <w:szCs w:val="16"/>
          <w:lang w:val="pt-BR"/>
        </w:rPr>
        <w:t>___</w:t>
      </w:r>
      <w:r w:rsidR="00D477D7">
        <w:rPr>
          <w:rFonts w:ascii="Arial" w:hAnsi="Arial" w:cs="Arial"/>
          <w:sz w:val="16"/>
          <w:szCs w:val="16"/>
          <w:lang w:val="pt-BR"/>
        </w:rPr>
        <w:t xml:space="preserve"> de julho</w:t>
      </w:r>
      <w:r w:rsidR="00F219C9" w:rsidRPr="00F219C9">
        <w:rPr>
          <w:rFonts w:ascii="Arial" w:hAnsi="Arial" w:cs="Arial"/>
          <w:sz w:val="16"/>
          <w:szCs w:val="16"/>
          <w:lang w:val="pt-BR"/>
        </w:rPr>
        <w:t xml:space="preserve"> </w:t>
      </w:r>
      <w:r w:rsidR="00D477D7">
        <w:rPr>
          <w:rFonts w:ascii="Arial" w:hAnsi="Arial" w:cs="Arial"/>
          <w:sz w:val="16"/>
          <w:szCs w:val="16"/>
          <w:lang w:val="pt-BR"/>
        </w:rPr>
        <w:t>d</w:t>
      </w:r>
      <w:r w:rsidR="00F219C9" w:rsidRPr="00F219C9">
        <w:rPr>
          <w:rFonts w:ascii="Arial" w:hAnsi="Arial" w:cs="Arial"/>
          <w:sz w:val="16"/>
          <w:szCs w:val="16"/>
          <w:lang w:val="pt-BR"/>
        </w:rPr>
        <w:t>e</w:t>
      </w:r>
      <w:r w:rsidR="00F219C9">
        <w:rPr>
          <w:rFonts w:ascii="Arial" w:hAnsi="Arial" w:cs="Arial"/>
          <w:sz w:val="16"/>
          <w:szCs w:val="16"/>
          <w:lang w:val="pt-BR"/>
        </w:rPr>
        <w:t xml:space="preserve"> </w:t>
      </w:r>
      <w:proofErr w:type="gramStart"/>
      <w:r w:rsidR="00F219C9">
        <w:rPr>
          <w:rFonts w:ascii="Arial" w:hAnsi="Arial" w:cs="Arial"/>
          <w:sz w:val="16"/>
          <w:szCs w:val="16"/>
          <w:lang w:val="pt-BR"/>
        </w:rPr>
        <w:t>2026</w:t>
      </w:r>
      <w:proofErr w:type="gramEnd"/>
    </w:p>
    <w:p w:rsidR="00F3568B" w:rsidRPr="00F219C9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F3568B" w:rsidRPr="00F219C9" w:rsidRDefault="00F3568B" w:rsidP="000753F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4F26F6" w:rsidRPr="004F26F6" w:rsidRDefault="0085364C" w:rsidP="004F26F6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Assinatura</w:t>
      </w:r>
      <w:r w:rsidR="00F219C9">
        <w:rPr>
          <w:rFonts w:ascii="Arial" w:hAnsi="Arial" w:cs="Arial"/>
          <w:b/>
          <w:sz w:val="16"/>
          <w:szCs w:val="16"/>
          <w:lang w:val="pt-BR"/>
        </w:rPr>
        <w:t xml:space="preserve"> </w:t>
      </w:r>
    </w:p>
    <w:sectPr w:rsidR="004F26F6" w:rsidRPr="004F26F6" w:rsidSect="004C78B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EB6" w:rsidRDefault="007B3EB6" w:rsidP="00CE4558">
      <w:pPr>
        <w:spacing w:after="0" w:line="240" w:lineRule="auto"/>
      </w:pPr>
      <w:r>
        <w:separator/>
      </w:r>
    </w:p>
  </w:endnote>
  <w:endnote w:type="continuationSeparator" w:id="0">
    <w:p w:rsidR="007B3EB6" w:rsidRDefault="007B3EB6" w:rsidP="00CE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EB6" w:rsidRDefault="007B3EB6" w:rsidP="00CE4558">
      <w:pPr>
        <w:spacing w:after="0" w:line="240" w:lineRule="auto"/>
      </w:pPr>
      <w:r>
        <w:separator/>
      </w:r>
    </w:p>
  </w:footnote>
  <w:footnote w:type="continuationSeparator" w:id="0">
    <w:p w:rsidR="007B3EB6" w:rsidRDefault="007B3EB6" w:rsidP="00CE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58" w:rsidRDefault="00CE4558" w:rsidP="00CE4558">
    <w:pPr>
      <w:pStyle w:val="Cabealho"/>
      <w:jc w:val="center"/>
    </w:pPr>
    <w:r w:rsidRPr="00CE4558">
      <w:rPr>
        <w:noProof/>
        <w:lang w:val="pt-BR" w:eastAsia="pt-BR"/>
      </w:rPr>
      <w:drawing>
        <wp:inline distT="0" distB="0" distL="0" distR="0">
          <wp:extent cx="2329815" cy="850900"/>
          <wp:effectExtent l="19050" t="0" r="0" b="0"/>
          <wp:docPr id="1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B81F0A"/>
    <w:multiLevelType w:val="multilevel"/>
    <w:tmpl w:val="EFF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FF3F71"/>
    <w:multiLevelType w:val="hybridMultilevel"/>
    <w:tmpl w:val="0A4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E4706"/>
    <w:multiLevelType w:val="hybridMultilevel"/>
    <w:tmpl w:val="E5DA9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D7895"/>
    <w:multiLevelType w:val="multilevel"/>
    <w:tmpl w:val="692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BD2EE3"/>
    <w:multiLevelType w:val="hybridMultilevel"/>
    <w:tmpl w:val="16DC5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A35CD"/>
    <w:multiLevelType w:val="multilevel"/>
    <w:tmpl w:val="5AC4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D5872"/>
    <w:multiLevelType w:val="multilevel"/>
    <w:tmpl w:val="C6C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406491"/>
    <w:multiLevelType w:val="hybridMultilevel"/>
    <w:tmpl w:val="FFBA36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B5E15"/>
    <w:multiLevelType w:val="multilevel"/>
    <w:tmpl w:val="37A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02737B"/>
    <w:multiLevelType w:val="hybridMultilevel"/>
    <w:tmpl w:val="15F4A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54060"/>
    <w:multiLevelType w:val="hybridMultilevel"/>
    <w:tmpl w:val="CC766F1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CCA0BE9"/>
    <w:multiLevelType w:val="multilevel"/>
    <w:tmpl w:val="34D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60130F"/>
    <w:multiLevelType w:val="hybridMultilevel"/>
    <w:tmpl w:val="0010C7EE"/>
    <w:lvl w:ilvl="0" w:tplc="F156239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33371B"/>
    <w:multiLevelType w:val="multilevel"/>
    <w:tmpl w:val="852A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B67A8B"/>
    <w:multiLevelType w:val="multilevel"/>
    <w:tmpl w:val="D73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2C604E"/>
    <w:multiLevelType w:val="multilevel"/>
    <w:tmpl w:val="BD3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50595"/>
    <w:multiLevelType w:val="hybridMultilevel"/>
    <w:tmpl w:val="C4D495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C0FCA"/>
    <w:multiLevelType w:val="multilevel"/>
    <w:tmpl w:val="F8E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FC2613"/>
    <w:multiLevelType w:val="multilevel"/>
    <w:tmpl w:val="D014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5704D2"/>
    <w:multiLevelType w:val="multilevel"/>
    <w:tmpl w:val="191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AD63CF"/>
    <w:multiLevelType w:val="hybridMultilevel"/>
    <w:tmpl w:val="B18E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53B7D"/>
    <w:multiLevelType w:val="multilevel"/>
    <w:tmpl w:val="F5B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7E4BBF"/>
    <w:multiLevelType w:val="hybridMultilevel"/>
    <w:tmpl w:val="0A68B6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BD26E3"/>
    <w:multiLevelType w:val="hybridMultilevel"/>
    <w:tmpl w:val="E634EB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3A31E9"/>
    <w:multiLevelType w:val="multilevel"/>
    <w:tmpl w:val="F99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460F3"/>
    <w:multiLevelType w:val="multilevel"/>
    <w:tmpl w:val="1E0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175169"/>
    <w:multiLevelType w:val="hybridMultilevel"/>
    <w:tmpl w:val="D83061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D06103"/>
    <w:multiLevelType w:val="hybridMultilevel"/>
    <w:tmpl w:val="D6DA173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F1344D4"/>
    <w:multiLevelType w:val="multilevel"/>
    <w:tmpl w:val="68C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5"/>
  </w:num>
  <w:num w:numId="11">
    <w:abstractNumId w:val="16"/>
  </w:num>
  <w:num w:numId="12">
    <w:abstractNumId w:val="32"/>
  </w:num>
  <w:num w:numId="13">
    <w:abstractNumId w:val="10"/>
  </w:num>
  <w:num w:numId="14">
    <w:abstractNumId w:val="13"/>
  </w:num>
  <w:num w:numId="15">
    <w:abstractNumId w:val="18"/>
  </w:num>
  <w:num w:numId="16">
    <w:abstractNumId w:val="11"/>
  </w:num>
  <w:num w:numId="17">
    <w:abstractNumId w:val="35"/>
  </w:num>
  <w:num w:numId="18">
    <w:abstractNumId w:val="29"/>
  </w:num>
  <w:num w:numId="19">
    <w:abstractNumId w:val="17"/>
  </w:num>
  <w:num w:numId="20">
    <w:abstractNumId w:val="20"/>
  </w:num>
  <w:num w:numId="21">
    <w:abstractNumId w:val="26"/>
  </w:num>
  <w:num w:numId="22">
    <w:abstractNumId w:val="30"/>
  </w:num>
  <w:num w:numId="23">
    <w:abstractNumId w:val="27"/>
  </w:num>
  <w:num w:numId="24">
    <w:abstractNumId w:val="9"/>
  </w:num>
  <w:num w:numId="25">
    <w:abstractNumId w:val="33"/>
  </w:num>
  <w:num w:numId="26">
    <w:abstractNumId w:val="15"/>
  </w:num>
  <w:num w:numId="27">
    <w:abstractNumId w:val="22"/>
  </w:num>
  <w:num w:numId="28">
    <w:abstractNumId w:val="28"/>
  </w:num>
  <w:num w:numId="29">
    <w:abstractNumId w:val="12"/>
  </w:num>
  <w:num w:numId="30">
    <w:abstractNumId w:val="24"/>
  </w:num>
  <w:num w:numId="31">
    <w:abstractNumId w:val="37"/>
  </w:num>
  <w:num w:numId="32">
    <w:abstractNumId w:val="34"/>
  </w:num>
  <w:num w:numId="33">
    <w:abstractNumId w:val="14"/>
  </w:num>
  <w:num w:numId="34">
    <w:abstractNumId w:val="23"/>
  </w:num>
  <w:num w:numId="35">
    <w:abstractNumId w:val="36"/>
  </w:num>
  <w:num w:numId="36">
    <w:abstractNumId w:val="19"/>
  </w:num>
  <w:num w:numId="37">
    <w:abstractNumId w:val="2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7CE7"/>
    <w:rsid w:val="000105C1"/>
    <w:rsid w:val="00034616"/>
    <w:rsid w:val="0006063C"/>
    <w:rsid w:val="000753FD"/>
    <w:rsid w:val="000911BD"/>
    <w:rsid w:val="001166C4"/>
    <w:rsid w:val="00121071"/>
    <w:rsid w:val="00124C8E"/>
    <w:rsid w:val="0015074B"/>
    <w:rsid w:val="001654DD"/>
    <w:rsid w:val="001748B2"/>
    <w:rsid w:val="001A71CD"/>
    <w:rsid w:val="001B2443"/>
    <w:rsid w:val="001C0B12"/>
    <w:rsid w:val="001E791B"/>
    <w:rsid w:val="00210536"/>
    <w:rsid w:val="002277C0"/>
    <w:rsid w:val="00240407"/>
    <w:rsid w:val="00264402"/>
    <w:rsid w:val="0029639D"/>
    <w:rsid w:val="002A7C80"/>
    <w:rsid w:val="002E41EE"/>
    <w:rsid w:val="00326F90"/>
    <w:rsid w:val="00337F0B"/>
    <w:rsid w:val="003778A4"/>
    <w:rsid w:val="003B3854"/>
    <w:rsid w:val="003E0D29"/>
    <w:rsid w:val="003E0D9D"/>
    <w:rsid w:val="003F4509"/>
    <w:rsid w:val="004019F6"/>
    <w:rsid w:val="00462A1B"/>
    <w:rsid w:val="004776D0"/>
    <w:rsid w:val="00487C33"/>
    <w:rsid w:val="004B49CD"/>
    <w:rsid w:val="004B7A4A"/>
    <w:rsid w:val="004C0755"/>
    <w:rsid w:val="004C78BD"/>
    <w:rsid w:val="004F26F6"/>
    <w:rsid w:val="004F6BCD"/>
    <w:rsid w:val="00527C81"/>
    <w:rsid w:val="005944B8"/>
    <w:rsid w:val="005B4B02"/>
    <w:rsid w:val="005C3539"/>
    <w:rsid w:val="005E5C01"/>
    <w:rsid w:val="00662D4F"/>
    <w:rsid w:val="00664634"/>
    <w:rsid w:val="006E571E"/>
    <w:rsid w:val="007609D6"/>
    <w:rsid w:val="007656A2"/>
    <w:rsid w:val="007665FB"/>
    <w:rsid w:val="007B3EB6"/>
    <w:rsid w:val="007C185E"/>
    <w:rsid w:val="007C37F1"/>
    <w:rsid w:val="007D21C1"/>
    <w:rsid w:val="007D24C6"/>
    <w:rsid w:val="007E2076"/>
    <w:rsid w:val="007E24D4"/>
    <w:rsid w:val="008030CC"/>
    <w:rsid w:val="0085364C"/>
    <w:rsid w:val="0086766E"/>
    <w:rsid w:val="008705E0"/>
    <w:rsid w:val="0088570E"/>
    <w:rsid w:val="0089633F"/>
    <w:rsid w:val="008B7302"/>
    <w:rsid w:val="008C4E84"/>
    <w:rsid w:val="00951135"/>
    <w:rsid w:val="00977E1A"/>
    <w:rsid w:val="009F3F06"/>
    <w:rsid w:val="00A17A6D"/>
    <w:rsid w:val="00A3113F"/>
    <w:rsid w:val="00A44E1B"/>
    <w:rsid w:val="00A60D37"/>
    <w:rsid w:val="00A62A96"/>
    <w:rsid w:val="00A63F0A"/>
    <w:rsid w:val="00A65AEA"/>
    <w:rsid w:val="00A72C7D"/>
    <w:rsid w:val="00A91241"/>
    <w:rsid w:val="00AA1D8D"/>
    <w:rsid w:val="00B3030C"/>
    <w:rsid w:val="00B425A6"/>
    <w:rsid w:val="00B47730"/>
    <w:rsid w:val="00B635D9"/>
    <w:rsid w:val="00BA7440"/>
    <w:rsid w:val="00BD6BCF"/>
    <w:rsid w:val="00BE1D07"/>
    <w:rsid w:val="00BE6AA8"/>
    <w:rsid w:val="00C2287A"/>
    <w:rsid w:val="00C56A44"/>
    <w:rsid w:val="00CA6047"/>
    <w:rsid w:val="00CB0664"/>
    <w:rsid w:val="00CB2D20"/>
    <w:rsid w:val="00CB5046"/>
    <w:rsid w:val="00CE2A9F"/>
    <w:rsid w:val="00CE4558"/>
    <w:rsid w:val="00D477D7"/>
    <w:rsid w:val="00D77CCE"/>
    <w:rsid w:val="00DA0DC3"/>
    <w:rsid w:val="00DD41C7"/>
    <w:rsid w:val="00DF49E3"/>
    <w:rsid w:val="00E05366"/>
    <w:rsid w:val="00E440BA"/>
    <w:rsid w:val="00E84A71"/>
    <w:rsid w:val="00EB5875"/>
    <w:rsid w:val="00F02809"/>
    <w:rsid w:val="00F126F5"/>
    <w:rsid w:val="00F219C9"/>
    <w:rsid w:val="00F3568B"/>
    <w:rsid w:val="00F57A31"/>
    <w:rsid w:val="00F7260A"/>
    <w:rsid w:val="00F75418"/>
    <w:rsid w:val="00F86FE8"/>
    <w:rsid w:val="00FA691D"/>
    <w:rsid w:val="00FB5EA2"/>
    <w:rsid w:val="00FB692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84A7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A8728-D6F5-4F7D-9688-789F591B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3</cp:revision>
  <cp:lastPrinted>2026-07-16T19:13:00Z</cp:lastPrinted>
  <dcterms:created xsi:type="dcterms:W3CDTF">2026-07-16T19:13:00Z</dcterms:created>
  <dcterms:modified xsi:type="dcterms:W3CDTF">2026-07-16T19:14:00Z</dcterms:modified>
</cp:coreProperties>
</file>